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8"/>
          <w:szCs w:val="28"/>
        </w:rPr>
        <w:t>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700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Инкас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(далее-ООО «</w:t>
      </w:r>
      <w:r>
        <w:rPr>
          <w:rFonts w:ascii="Times New Roman" w:eastAsia="Times New Roman" w:hAnsi="Times New Roman" w:cs="Times New Roman"/>
          <w:sz w:val="28"/>
          <w:szCs w:val="28"/>
        </w:rPr>
        <w:t>Инкас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Винокуровой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Ксении Александровне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Инкас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(ИНН: 2130168738, ОГРН: 1162130053953) к </w:t>
      </w:r>
      <w:r>
        <w:rPr>
          <w:rFonts w:ascii="Times New Roman" w:eastAsia="Times New Roman" w:hAnsi="Times New Roman" w:cs="Times New Roman"/>
          <w:sz w:val="28"/>
          <w:szCs w:val="28"/>
        </w:rPr>
        <w:t>Винокуровой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Ксении Александровне (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Винокуровой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Ксении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Инкас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813567 от 19.08.2022 в размере </w:t>
      </w:r>
      <w:r>
        <w:rPr>
          <w:rStyle w:val="cat-Sumgrp-11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Sumgrp-12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Sumgrp-13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задолженность по процентам за пользование займом за период с 19.08.2022 по 11.01.2024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Винокуровой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Ксении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Инкас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денежные средства в размере </w:t>
      </w:r>
      <w:r>
        <w:rPr>
          <w:rStyle w:val="cat-Sumgrp-14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Sumgrp-15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Sumgrp-16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расходы по оплате юридических услуг.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Sumgrp-11rplc-17">
    <w:name w:val="cat-Sum grp-11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Sumgrp-14rplc-24">
    <w:name w:val="cat-Sum grp-14 rplc-24"/>
    <w:basedOn w:val="DefaultParagraphFont"/>
  </w:style>
  <w:style w:type="character" w:customStyle="1" w:styleId="cat-Sumgrp-15rplc-25">
    <w:name w:val="cat-Sum grp-15 rplc-25"/>
    <w:basedOn w:val="DefaultParagraphFont"/>
  </w:style>
  <w:style w:type="character" w:customStyle="1" w:styleId="cat-Sumgrp-16rplc-26">
    <w:name w:val="cat-Sum grp-16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